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73868">
      <w:pPr>
        <w:pStyle w:val="2"/>
        <w:spacing w:before="71"/>
      </w:pPr>
      <w:bookmarkStart w:id="0" w:name="_TOC_250000"/>
      <w:r>
        <w:rPr>
          <w:spacing w:val="-2"/>
        </w:rPr>
        <w:t>DAFTAR</w:t>
      </w:r>
      <w:r>
        <w:rPr>
          <w:spacing w:val="-13"/>
        </w:rPr>
        <w:t xml:space="preserve"> </w:t>
      </w:r>
      <w:bookmarkEnd w:id="0"/>
      <w:r>
        <w:rPr>
          <w:spacing w:val="-5"/>
        </w:rPr>
        <w:t>ISI</w:t>
      </w:r>
    </w:p>
    <w:p w14:paraId="4EAA362A">
      <w:pPr>
        <w:pStyle w:val="2"/>
        <w:spacing w:after="0"/>
        <w:sectPr>
          <w:pgSz w:w="11910" w:h="16850"/>
          <w:pgMar w:top="1820" w:right="1417" w:bottom="3035" w:left="1417" w:header="720" w:footer="720" w:gutter="0"/>
          <w:cols w:space="720" w:num="1"/>
        </w:sectPr>
      </w:pPr>
    </w:p>
    <w:sdt>
      <w:sdtPr>
        <w:id w:val="147476294"/>
        <w:docPartObj>
          <w:docPartGallery w:val="Table of Contents"/>
          <w:docPartUnique/>
        </w:docPartObj>
      </w:sdtPr>
      <w:sdtContent>
        <w:p w14:paraId="1872B725">
          <w:pPr>
            <w:pStyle w:val="6"/>
            <w:tabs>
              <w:tab w:val="right" w:leader="dot" w:pos="8669"/>
            </w:tabs>
            <w:spacing w:before="64"/>
            <w:ind w:left="23" w:firstLine="0"/>
          </w:pPr>
          <w:bookmarkStart w:id="1" w:name="HALAMAN JUDUL  .i"/>
          <w:bookmarkEnd w:id="1"/>
          <w:r>
            <w:rPr>
              <w:spacing w:val="-2"/>
            </w:rPr>
            <w:t>HALAMAN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JUDUL</w:t>
          </w:r>
          <w:r>
            <w:tab/>
          </w:r>
          <w:r>
            <w:rPr>
              <w:spacing w:val="-10"/>
            </w:rPr>
            <w:t>i</w:t>
          </w:r>
        </w:p>
        <w:p w14:paraId="3924614D">
          <w:pPr>
            <w:pStyle w:val="6"/>
            <w:tabs>
              <w:tab w:val="right" w:leader="dot" w:pos="8741"/>
            </w:tabs>
            <w:spacing w:before="62"/>
            <w:ind w:left="23" w:firstLine="0"/>
          </w:pPr>
          <w:bookmarkStart w:id="2" w:name="HALAMAN PERNYATAAN KEASLIAN PENELITIAN  "/>
          <w:bookmarkEnd w:id="2"/>
          <w:r>
            <w:rPr>
              <w:spacing w:val="-4"/>
            </w:rPr>
            <w:t>HALAMAN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PERNYATAAN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KEASLIAN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PENELITIAN</w:t>
          </w:r>
          <w:r>
            <w:tab/>
          </w:r>
          <w:r>
            <w:rPr>
              <w:spacing w:val="-5"/>
            </w:rPr>
            <w:t>ii</w:t>
          </w:r>
        </w:p>
        <w:p w14:paraId="00274B39">
          <w:pPr>
            <w:pStyle w:val="6"/>
            <w:tabs>
              <w:tab w:val="right" w:leader="dot" w:pos="8813"/>
            </w:tabs>
            <w:spacing w:before="68"/>
            <w:ind w:left="23" w:firstLine="0"/>
          </w:pPr>
          <w:bookmarkStart w:id="3" w:name="HALAMAN PERSETUJUAN  .iii"/>
          <w:bookmarkEnd w:id="3"/>
          <w:r>
            <w:rPr>
              <w:spacing w:val="-2"/>
            </w:rPr>
            <w:t>HALAMAN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PERSETUJUAN</w:t>
          </w:r>
          <w:r>
            <w:tab/>
          </w:r>
          <w:r>
            <w:rPr>
              <w:spacing w:val="-5"/>
            </w:rPr>
            <w:t>iii</w:t>
          </w:r>
        </w:p>
        <w:p w14:paraId="19C89FDA">
          <w:pPr>
            <w:pStyle w:val="6"/>
            <w:tabs>
              <w:tab w:val="right" w:leader="dot" w:pos="8798"/>
            </w:tabs>
            <w:ind w:left="23" w:firstLine="0"/>
          </w:pPr>
          <w:bookmarkStart w:id="4" w:name="KATA PENGANTAR   iv"/>
          <w:bookmarkEnd w:id="4"/>
          <w:r>
            <w:rPr>
              <w:spacing w:val="-16"/>
            </w:rPr>
            <w:t>KATA</w:t>
          </w:r>
          <w:r>
            <w:rPr>
              <w:spacing w:val="-18"/>
            </w:rPr>
            <w:t xml:space="preserve"> </w:t>
          </w:r>
          <w:r>
            <w:rPr>
              <w:spacing w:val="-2"/>
            </w:rPr>
            <w:t>PENGANTAR</w:t>
          </w:r>
          <w:r>
            <w:tab/>
          </w:r>
          <w:r>
            <w:rPr>
              <w:spacing w:val="-5"/>
            </w:rPr>
            <w:t>iv</w:t>
          </w:r>
        </w:p>
        <w:p w14:paraId="37C73862">
          <w:pPr>
            <w:pStyle w:val="6"/>
            <w:tabs>
              <w:tab w:val="right" w:leader="dot" w:pos="8726"/>
            </w:tabs>
            <w:ind w:left="23" w:firstLine="0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bookmarkStart w:id="5" w:name="DAFTAR ISI . .v"/>
          <w:bookmarkEnd w:id="5"/>
          <w:r>
            <w:rPr>
              <w:spacing w:val="-4"/>
            </w:rPr>
            <w:t>DAFTAR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ISI</w:t>
          </w:r>
          <w:r>
            <w:tab/>
          </w:r>
          <w:r>
            <w:rPr>
              <w:spacing w:val="-12"/>
            </w:rPr>
            <w:t>v</w:t>
          </w:r>
          <w:r>
            <w:rPr>
              <w:spacing w:val="-12"/>
            </w:rPr>
            <w:fldChar w:fldCharType="end"/>
          </w:r>
        </w:p>
        <w:p w14:paraId="6F8136A3">
          <w:pPr>
            <w:pStyle w:val="6"/>
            <w:tabs>
              <w:tab w:val="right" w:leader="dot" w:pos="8806"/>
            </w:tabs>
            <w:spacing w:before="69"/>
            <w:ind w:left="23" w:firstLine="0"/>
          </w:pPr>
          <w:bookmarkStart w:id="6" w:name="DAFTAR TABEL vii"/>
          <w:bookmarkEnd w:id="6"/>
          <w:r>
            <w:rPr>
              <w:spacing w:val="-4"/>
            </w:rPr>
            <w:t>DAFTAR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TABEL</w:t>
          </w:r>
          <w:r>
            <w:tab/>
          </w:r>
          <w:r>
            <w:rPr>
              <w:spacing w:val="-5"/>
            </w:rPr>
            <w:t>vii</w:t>
          </w:r>
        </w:p>
        <w:p w14:paraId="299B9D7E">
          <w:pPr>
            <w:pStyle w:val="6"/>
            <w:tabs>
              <w:tab w:val="right" w:leader="dot" w:pos="8878"/>
            </w:tabs>
            <w:ind w:left="23" w:firstLine="0"/>
          </w:pPr>
          <w:bookmarkStart w:id="7" w:name="DAFTAR GAMBAR. viii"/>
          <w:bookmarkEnd w:id="7"/>
          <w:r>
            <w:rPr>
              <w:spacing w:val="-4"/>
            </w:rPr>
            <w:t>DAFTAR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GAMBAR</w:t>
          </w:r>
          <w:r>
            <w:tab/>
          </w:r>
          <w:r>
            <w:rPr>
              <w:spacing w:val="-4"/>
            </w:rPr>
            <w:t>viii</w:t>
          </w:r>
        </w:p>
        <w:p w14:paraId="0C898CB2">
          <w:pPr>
            <w:pStyle w:val="6"/>
            <w:tabs>
              <w:tab w:val="right" w:leader="dot" w:pos="8719"/>
            </w:tabs>
            <w:ind w:left="23" w:firstLine="0"/>
          </w:pPr>
          <w:bookmarkStart w:id="8" w:name="DAFTAR PUSTAKA  ix"/>
          <w:bookmarkEnd w:id="8"/>
          <w:r>
            <w:rPr>
              <w:spacing w:val="-4"/>
            </w:rPr>
            <w:t>DAFTAR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ix</w:t>
          </w:r>
        </w:p>
        <w:p w14:paraId="09577ECB">
          <w:pPr>
            <w:pStyle w:val="5"/>
            <w:tabs>
              <w:tab w:val="right" w:leader="dot" w:pos="8661"/>
            </w:tabs>
            <w:spacing w:before="68"/>
          </w:pPr>
          <w:bookmarkStart w:id="9" w:name="BAB I PENDAHULUAN 1"/>
          <w:bookmarkEnd w:id="9"/>
          <w:r>
            <w:t>BAB</w:t>
          </w:r>
          <w:r>
            <w:rPr>
              <w:spacing w:val="-3"/>
            </w:rPr>
            <w:t xml:space="preserve"> </w:t>
          </w:r>
          <w:r>
            <w:t>I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14:paraId="4E8997E3">
          <w:pPr>
            <w:pStyle w:val="6"/>
            <w:numPr>
              <w:ilvl w:val="1"/>
              <w:numId w:val="1"/>
            </w:numPr>
            <w:tabs>
              <w:tab w:val="left" w:pos="411"/>
              <w:tab w:val="right" w:leader="dot" w:pos="8661"/>
            </w:tabs>
            <w:spacing w:before="61" w:after="0" w:line="240" w:lineRule="auto"/>
            <w:ind w:left="411" w:right="0" w:hanging="388"/>
            <w:jc w:val="left"/>
          </w:pPr>
          <w:bookmarkStart w:id="10" w:name="1.1 Latar Belakang 1"/>
          <w:bookmarkEnd w:id="10"/>
          <w:r>
            <w:t>Latar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14:paraId="11DE84A7">
          <w:pPr>
            <w:pStyle w:val="6"/>
            <w:numPr>
              <w:ilvl w:val="1"/>
              <w:numId w:val="1"/>
            </w:numPr>
            <w:tabs>
              <w:tab w:val="left" w:pos="411"/>
              <w:tab w:val="right" w:leader="dot" w:pos="8661"/>
            </w:tabs>
            <w:spacing w:before="69" w:after="0" w:line="240" w:lineRule="auto"/>
            <w:ind w:left="411" w:right="0" w:hanging="388"/>
            <w:jc w:val="left"/>
          </w:pPr>
          <w:bookmarkStart w:id="11" w:name="1.2 Rumusan Masalah  6"/>
          <w:bookmarkEnd w:id="11"/>
          <w:r>
            <w:t>Rumusan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14:paraId="44A31302">
          <w:pPr>
            <w:pStyle w:val="6"/>
            <w:numPr>
              <w:ilvl w:val="1"/>
              <w:numId w:val="1"/>
            </w:numPr>
            <w:tabs>
              <w:tab w:val="left" w:pos="404"/>
              <w:tab w:val="right" w:leader="dot" w:pos="8661"/>
            </w:tabs>
            <w:spacing w:before="61" w:after="0" w:line="240" w:lineRule="auto"/>
            <w:ind w:left="404" w:right="0" w:hanging="381"/>
            <w:jc w:val="left"/>
          </w:pPr>
          <w:bookmarkStart w:id="12" w:name="1.3 Tujuan Penelitian  6"/>
          <w:bookmarkEnd w:id="12"/>
          <w:r>
            <w:rPr>
              <w:spacing w:val="-2"/>
            </w:rPr>
            <w:t>Tujuan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14:paraId="5C4A51E5">
          <w:pPr>
            <w:pStyle w:val="7"/>
            <w:numPr>
              <w:ilvl w:val="2"/>
              <w:numId w:val="1"/>
            </w:numPr>
            <w:tabs>
              <w:tab w:val="left" w:pos="859"/>
              <w:tab w:val="right" w:leader="dot" w:pos="8661"/>
            </w:tabs>
            <w:spacing w:before="61" w:after="0" w:line="240" w:lineRule="auto"/>
            <w:ind w:left="859" w:right="0" w:hanging="576"/>
            <w:jc w:val="left"/>
          </w:pPr>
          <w:bookmarkStart w:id="13" w:name=" 1.3.1 Tujuan Umum  6"/>
          <w:bookmarkEnd w:id="13"/>
          <w:r>
            <w:t>Tujuan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Umum</w:t>
          </w:r>
          <w:r>
            <w:tab/>
          </w:r>
          <w:r>
            <w:rPr>
              <w:spacing w:val="-10"/>
            </w:rPr>
            <w:t>6</w:t>
          </w:r>
        </w:p>
        <w:p w14:paraId="017FE170">
          <w:pPr>
            <w:pStyle w:val="7"/>
            <w:numPr>
              <w:ilvl w:val="2"/>
              <w:numId w:val="1"/>
            </w:numPr>
            <w:tabs>
              <w:tab w:val="left" w:pos="859"/>
              <w:tab w:val="right" w:leader="dot" w:pos="8661"/>
            </w:tabs>
            <w:spacing w:before="68" w:after="0" w:line="240" w:lineRule="auto"/>
            <w:ind w:left="859" w:right="0" w:hanging="576"/>
            <w:jc w:val="left"/>
          </w:pPr>
          <w:bookmarkStart w:id="14" w:name=" 1.3.2 Tujuan Khusus 6"/>
          <w:bookmarkEnd w:id="14"/>
          <w:r>
            <w:t>Tujuan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Khusus</w:t>
          </w:r>
          <w:r>
            <w:tab/>
          </w:r>
          <w:r>
            <w:rPr>
              <w:spacing w:val="-10"/>
            </w:rPr>
            <w:t>6</w:t>
          </w:r>
        </w:p>
        <w:p w14:paraId="03D72998">
          <w:pPr>
            <w:pStyle w:val="6"/>
            <w:numPr>
              <w:ilvl w:val="1"/>
              <w:numId w:val="1"/>
            </w:numPr>
            <w:tabs>
              <w:tab w:val="left" w:pos="411"/>
              <w:tab w:val="right" w:leader="dot" w:pos="8661"/>
            </w:tabs>
            <w:spacing w:before="62" w:after="0" w:line="240" w:lineRule="auto"/>
            <w:ind w:left="411" w:right="0" w:hanging="388"/>
            <w:jc w:val="left"/>
          </w:pPr>
          <w:bookmarkStart w:id="15" w:name="1.4 Manfaat Penelitian 7"/>
          <w:bookmarkEnd w:id="15"/>
          <w:r>
            <w:t>Manfaat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14:paraId="472E2642">
          <w:pPr>
            <w:pStyle w:val="7"/>
            <w:numPr>
              <w:ilvl w:val="2"/>
              <w:numId w:val="1"/>
            </w:numPr>
            <w:tabs>
              <w:tab w:val="left" w:pos="866"/>
              <w:tab w:val="right" w:leader="dot" w:pos="8661"/>
            </w:tabs>
            <w:spacing w:before="61" w:after="0" w:line="240" w:lineRule="auto"/>
            <w:ind w:left="866" w:right="0" w:hanging="583"/>
            <w:jc w:val="left"/>
          </w:pPr>
          <w:bookmarkStart w:id="16" w:name=" 1.4.1 Bagi Rumah Sakit  7"/>
          <w:bookmarkEnd w:id="16"/>
          <w:r>
            <w:t>Bagi</w:t>
          </w:r>
          <w:r>
            <w:rPr>
              <w:spacing w:val="-12"/>
            </w:rPr>
            <w:t xml:space="preserve"> </w:t>
          </w:r>
          <w:r>
            <w:t>Rumah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Sakit</w:t>
          </w:r>
          <w:r>
            <w:tab/>
          </w:r>
          <w:r>
            <w:rPr>
              <w:spacing w:val="-10"/>
            </w:rPr>
            <w:t>7</w:t>
          </w:r>
        </w:p>
        <w:p w14:paraId="67AFBD4D">
          <w:pPr>
            <w:pStyle w:val="7"/>
            <w:numPr>
              <w:ilvl w:val="2"/>
              <w:numId w:val="1"/>
            </w:numPr>
            <w:tabs>
              <w:tab w:val="left" w:pos="866"/>
              <w:tab w:val="right" w:leader="dot" w:pos="8661"/>
            </w:tabs>
            <w:spacing w:before="68" w:after="0" w:line="240" w:lineRule="auto"/>
            <w:ind w:left="866" w:right="0" w:hanging="583"/>
            <w:jc w:val="left"/>
          </w:pPr>
          <w:bookmarkStart w:id="17" w:name=" 1.4.2 Bagi Pendidikan 7"/>
          <w:bookmarkEnd w:id="17"/>
          <w:r>
            <w:t>Bagi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Pendidikan</w:t>
          </w:r>
          <w:r>
            <w:tab/>
          </w:r>
          <w:r>
            <w:rPr>
              <w:spacing w:val="-10"/>
            </w:rPr>
            <w:t>7</w:t>
          </w:r>
        </w:p>
        <w:p w14:paraId="12586040">
          <w:pPr>
            <w:pStyle w:val="7"/>
            <w:numPr>
              <w:ilvl w:val="2"/>
              <w:numId w:val="1"/>
            </w:numPr>
            <w:tabs>
              <w:tab w:val="left" w:pos="866"/>
              <w:tab w:val="right" w:leader="dot" w:pos="8661"/>
            </w:tabs>
            <w:spacing w:before="62" w:after="0" w:line="240" w:lineRule="auto"/>
            <w:ind w:left="866" w:right="0" w:hanging="583"/>
            <w:jc w:val="left"/>
          </w:pPr>
          <w:bookmarkStart w:id="18" w:name=" 1.4.3 Bagi Peneliti Selanjutnya 7"/>
          <w:bookmarkEnd w:id="18"/>
          <w:r>
            <w:t>Bagi</w:t>
          </w:r>
          <w:r>
            <w:rPr>
              <w:spacing w:val="-9"/>
            </w:rPr>
            <w:t xml:space="preserve"> </w:t>
          </w:r>
          <w:r>
            <w:t>Peneliti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Selanjutnya</w:t>
          </w:r>
          <w:r>
            <w:tab/>
          </w:r>
          <w:r>
            <w:rPr>
              <w:spacing w:val="-10"/>
            </w:rPr>
            <w:t>7</w:t>
          </w:r>
        </w:p>
        <w:p w14:paraId="51D64541">
          <w:pPr>
            <w:pStyle w:val="6"/>
            <w:numPr>
              <w:ilvl w:val="1"/>
              <w:numId w:val="1"/>
            </w:numPr>
            <w:tabs>
              <w:tab w:val="left" w:pos="411"/>
              <w:tab w:val="right" w:leader="dot" w:pos="8661"/>
            </w:tabs>
            <w:spacing w:before="25" w:after="0" w:line="240" w:lineRule="auto"/>
            <w:ind w:left="411" w:right="0" w:hanging="388"/>
            <w:jc w:val="left"/>
          </w:pPr>
          <w:bookmarkStart w:id="19" w:name="1.5 Batasan Penelitian 8"/>
          <w:bookmarkEnd w:id="19"/>
          <w:r>
            <w:t>Batasan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14:paraId="1D371CC7">
          <w:pPr>
            <w:pStyle w:val="5"/>
            <w:tabs>
              <w:tab w:val="right" w:leader="dot" w:pos="8661"/>
            </w:tabs>
          </w:pPr>
          <w:bookmarkStart w:id="20" w:name="BAB II KAJIAN PUSTAKA 9"/>
          <w:bookmarkEnd w:id="20"/>
          <w:r>
            <w:t>BAB</w:t>
          </w:r>
          <w:r>
            <w:rPr>
              <w:spacing w:val="-5"/>
            </w:rPr>
            <w:t xml:space="preserve"> </w:t>
          </w:r>
          <w:r>
            <w:t>II</w:t>
          </w:r>
          <w:r>
            <w:rPr>
              <w:spacing w:val="-11"/>
            </w:rPr>
            <w:t xml:space="preserve"> </w:t>
          </w:r>
          <w:r>
            <w:t>KAJIAN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10"/>
            </w:rPr>
            <w:t>9</w:t>
          </w:r>
        </w:p>
        <w:p w14:paraId="612960B3">
          <w:pPr>
            <w:pStyle w:val="6"/>
            <w:numPr>
              <w:ilvl w:val="1"/>
              <w:numId w:val="2"/>
            </w:numPr>
            <w:tabs>
              <w:tab w:val="left" w:pos="411"/>
              <w:tab w:val="right" w:leader="dot" w:pos="8661"/>
            </w:tabs>
            <w:spacing w:before="69" w:after="0" w:line="240" w:lineRule="auto"/>
            <w:ind w:left="411" w:right="0" w:hanging="388"/>
            <w:jc w:val="left"/>
          </w:pPr>
          <w:bookmarkStart w:id="21" w:name="2.1 Jaminan Kesehatan Nasional (JKN) 9"/>
          <w:bookmarkEnd w:id="21"/>
          <w:r>
            <w:t>Jaminan</w:t>
          </w:r>
          <w:r>
            <w:rPr>
              <w:spacing w:val="-10"/>
            </w:rPr>
            <w:t xml:space="preserve"> </w:t>
          </w:r>
          <w:r>
            <w:t>Kesehatan</w:t>
          </w:r>
          <w:r>
            <w:rPr>
              <w:spacing w:val="-15"/>
            </w:rPr>
            <w:t xml:space="preserve"> </w:t>
          </w:r>
          <w:r>
            <w:t>Nasional</w:t>
          </w:r>
          <w:r>
            <w:rPr>
              <w:spacing w:val="-15"/>
            </w:rPr>
            <w:t xml:space="preserve"> </w:t>
          </w:r>
          <w:r>
            <w:rPr>
              <w:spacing w:val="-4"/>
            </w:rPr>
            <w:t>(JKN)</w:t>
          </w:r>
          <w:r>
            <w:tab/>
          </w:r>
          <w:r>
            <w:rPr>
              <w:spacing w:val="-10"/>
            </w:rPr>
            <w:t>9</w:t>
          </w:r>
        </w:p>
        <w:p w14:paraId="4675206C">
          <w:pPr>
            <w:pStyle w:val="7"/>
            <w:numPr>
              <w:ilvl w:val="2"/>
              <w:numId w:val="2"/>
            </w:numPr>
            <w:tabs>
              <w:tab w:val="left" w:pos="844"/>
              <w:tab w:val="right" w:leader="dot" w:pos="8661"/>
            </w:tabs>
            <w:spacing w:before="61" w:after="0" w:line="240" w:lineRule="auto"/>
            <w:ind w:left="844" w:right="0" w:hanging="583"/>
            <w:jc w:val="left"/>
          </w:pPr>
          <w:bookmarkStart w:id="22" w:name=" 2.1.1 Pengertian 9"/>
          <w:bookmarkEnd w:id="22"/>
          <w:r>
            <w:rPr>
              <w:spacing w:val="-2"/>
            </w:rPr>
            <w:t>Pengertian</w:t>
          </w:r>
          <w:r>
            <w:tab/>
          </w:r>
          <w:r>
            <w:rPr>
              <w:spacing w:val="-10"/>
            </w:rPr>
            <w:t>9</w:t>
          </w:r>
        </w:p>
        <w:p w14:paraId="6D5B7ADE">
          <w:pPr>
            <w:pStyle w:val="7"/>
            <w:numPr>
              <w:ilvl w:val="2"/>
              <w:numId w:val="2"/>
            </w:numPr>
            <w:tabs>
              <w:tab w:val="left" w:pos="851"/>
              <w:tab w:val="right" w:leader="dot" w:pos="8791"/>
            </w:tabs>
            <w:spacing w:before="61" w:after="0" w:line="240" w:lineRule="auto"/>
            <w:ind w:left="851" w:right="0" w:hanging="568"/>
            <w:jc w:val="left"/>
          </w:pPr>
          <w:bookmarkStart w:id="23" w:name="2.1.2 Aplikasi Mobile JKN 10"/>
          <w:bookmarkEnd w:id="23"/>
          <w:r>
            <w:t>Aplikasi</w:t>
          </w:r>
          <w:r>
            <w:rPr>
              <w:spacing w:val="-16"/>
            </w:rPr>
            <w:t xml:space="preserve"> </w:t>
          </w:r>
          <w:r>
            <w:t>Mobile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>JKN</w:t>
          </w:r>
          <w:r>
            <w:tab/>
          </w:r>
          <w:r>
            <w:rPr>
              <w:spacing w:val="-5"/>
            </w:rPr>
            <w:t>10</w:t>
          </w:r>
        </w:p>
        <w:p w14:paraId="059BD816">
          <w:pPr>
            <w:pStyle w:val="7"/>
            <w:numPr>
              <w:ilvl w:val="2"/>
              <w:numId w:val="2"/>
            </w:numPr>
            <w:tabs>
              <w:tab w:val="left" w:pos="865"/>
              <w:tab w:val="right" w:leader="dot" w:pos="8791"/>
            </w:tabs>
            <w:spacing w:before="68" w:after="0" w:line="240" w:lineRule="auto"/>
            <w:ind w:left="865" w:right="0" w:hanging="582"/>
            <w:jc w:val="left"/>
          </w:pPr>
          <w:bookmarkStart w:id="24" w:name=" 2.1.3 Manfaat Mobile JKN 11"/>
          <w:bookmarkEnd w:id="24"/>
          <w:r>
            <w:t>Manfaat</w:t>
          </w:r>
          <w:r>
            <w:rPr>
              <w:spacing w:val="-11"/>
            </w:rPr>
            <w:t xml:space="preserve"> </w:t>
          </w:r>
          <w:r>
            <w:t>Mobile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>JKN</w:t>
          </w:r>
          <w:r>
            <w:tab/>
          </w:r>
          <w:r>
            <w:rPr>
              <w:spacing w:val="-5"/>
            </w:rPr>
            <w:t>11</w:t>
          </w:r>
        </w:p>
        <w:p w14:paraId="15C249AB">
          <w:pPr>
            <w:pStyle w:val="7"/>
            <w:numPr>
              <w:ilvl w:val="2"/>
              <w:numId w:val="2"/>
            </w:numPr>
            <w:tabs>
              <w:tab w:val="left" w:pos="865"/>
              <w:tab w:val="right" w:leader="dot" w:pos="8791"/>
            </w:tabs>
            <w:spacing w:before="61" w:after="0" w:line="240" w:lineRule="auto"/>
            <w:ind w:left="865" w:right="0" w:hanging="582"/>
            <w:jc w:val="left"/>
          </w:pPr>
          <w:bookmarkStart w:id="25" w:name=" 2.1.4 Fitur-fitur Mobile JKN 12"/>
          <w:bookmarkEnd w:id="25"/>
          <w:r>
            <w:t>Fitur-fitur</w:t>
          </w:r>
          <w:r>
            <w:rPr>
              <w:spacing w:val="-16"/>
            </w:rPr>
            <w:t xml:space="preserve"> </w:t>
          </w:r>
          <w:r>
            <w:t>Mobile</w:t>
          </w:r>
          <w:r>
            <w:rPr>
              <w:spacing w:val="-16"/>
            </w:rPr>
            <w:t xml:space="preserve"> </w:t>
          </w:r>
          <w:r>
            <w:rPr>
              <w:spacing w:val="-5"/>
            </w:rPr>
            <w:t>JKN</w:t>
          </w:r>
          <w:r>
            <w:tab/>
          </w:r>
          <w:r>
            <w:rPr>
              <w:spacing w:val="-5"/>
            </w:rPr>
            <w:t>12</w:t>
          </w:r>
        </w:p>
        <w:p w14:paraId="2E0702CB">
          <w:pPr>
            <w:pStyle w:val="6"/>
            <w:numPr>
              <w:ilvl w:val="1"/>
              <w:numId w:val="2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26" w:name="2.2 Pengetahuan 15"/>
          <w:bookmarkEnd w:id="26"/>
          <w:r>
            <w:rPr>
              <w:spacing w:val="-2"/>
            </w:rPr>
            <w:t>Pengetahuan</w:t>
          </w:r>
          <w:r>
            <w:tab/>
          </w:r>
          <w:r>
            <w:rPr>
              <w:spacing w:val="-5"/>
            </w:rPr>
            <w:t>15</w:t>
          </w:r>
        </w:p>
        <w:p w14:paraId="4FE86408">
          <w:pPr>
            <w:pStyle w:val="7"/>
            <w:numPr>
              <w:ilvl w:val="2"/>
              <w:numId w:val="2"/>
            </w:numPr>
            <w:tabs>
              <w:tab w:val="left" w:pos="865"/>
              <w:tab w:val="right" w:leader="dot" w:pos="8791"/>
            </w:tabs>
            <w:spacing w:before="69" w:after="0" w:line="240" w:lineRule="auto"/>
            <w:ind w:left="865" w:right="0" w:hanging="582"/>
            <w:jc w:val="left"/>
          </w:pPr>
          <w:bookmarkStart w:id="27" w:name=" 2.2.1 Pengertian 15"/>
          <w:bookmarkEnd w:id="27"/>
          <w:r>
            <w:rPr>
              <w:spacing w:val="-2"/>
            </w:rPr>
            <w:t>Pengertian</w:t>
          </w:r>
          <w:r>
            <w:tab/>
          </w:r>
          <w:r>
            <w:rPr>
              <w:spacing w:val="-5"/>
            </w:rPr>
            <w:t>15</w:t>
          </w:r>
        </w:p>
        <w:p w14:paraId="676F1F46">
          <w:pPr>
            <w:pStyle w:val="7"/>
            <w:numPr>
              <w:ilvl w:val="2"/>
              <w:numId w:val="2"/>
            </w:numPr>
            <w:tabs>
              <w:tab w:val="left" w:pos="865"/>
              <w:tab w:val="right" w:leader="dot" w:pos="8791"/>
            </w:tabs>
            <w:spacing w:before="61" w:after="0" w:line="240" w:lineRule="auto"/>
            <w:ind w:left="865" w:right="0" w:hanging="582"/>
            <w:jc w:val="left"/>
          </w:pPr>
          <w:bookmarkStart w:id="28" w:name=" 2.2.2 Faktor-faktor yang Mempengaruhi P"/>
          <w:bookmarkEnd w:id="28"/>
          <w:r>
            <w:t>Faktor-faktor</w:t>
          </w:r>
          <w:r>
            <w:rPr>
              <w:spacing w:val="-13"/>
            </w:rPr>
            <w:t xml:space="preserve"> </w:t>
          </w:r>
          <w:r>
            <w:t>yang</w:t>
          </w:r>
          <w:r>
            <w:rPr>
              <w:spacing w:val="-14"/>
            </w:rPr>
            <w:t xml:space="preserve"> </w:t>
          </w:r>
          <w:r>
            <w:t>Mempengaruhi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Pengetahuan</w:t>
          </w:r>
          <w:r>
            <w:tab/>
          </w:r>
          <w:r>
            <w:rPr>
              <w:spacing w:val="-5"/>
            </w:rPr>
            <w:t>16</w:t>
          </w:r>
        </w:p>
        <w:p w14:paraId="07B1E274">
          <w:pPr>
            <w:pStyle w:val="7"/>
            <w:numPr>
              <w:ilvl w:val="2"/>
              <w:numId w:val="2"/>
            </w:numPr>
            <w:tabs>
              <w:tab w:val="left" w:pos="865"/>
              <w:tab w:val="right" w:leader="dot" w:pos="8791"/>
            </w:tabs>
            <w:spacing w:before="68" w:after="0" w:line="240" w:lineRule="auto"/>
            <w:ind w:left="865" w:right="0" w:hanging="582"/>
            <w:jc w:val="left"/>
          </w:pPr>
          <w:bookmarkStart w:id="29" w:name=" 2.2.3 Skala Ukur Pengetahuan 17"/>
          <w:bookmarkEnd w:id="29"/>
          <w:r>
            <w:t>Skala</w:t>
          </w:r>
          <w:r>
            <w:rPr>
              <w:spacing w:val="-6"/>
            </w:rPr>
            <w:t xml:space="preserve"> </w:t>
          </w:r>
          <w:r>
            <w:t>Ukur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Pengetahuan</w:t>
          </w:r>
          <w:r>
            <w:tab/>
          </w:r>
          <w:r>
            <w:rPr>
              <w:spacing w:val="-5"/>
            </w:rPr>
            <w:t>17</w:t>
          </w:r>
        </w:p>
        <w:p w14:paraId="587691D0">
          <w:pPr>
            <w:pStyle w:val="6"/>
            <w:numPr>
              <w:ilvl w:val="1"/>
              <w:numId w:val="3"/>
            </w:numPr>
            <w:tabs>
              <w:tab w:val="left" w:pos="411"/>
              <w:tab w:val="right" w:leader="dot" w:pos="8791"/>
            </w:tabs>
            <w:spacing w:before="62" w:after="0" w:line="240" w:lineRule="auto"/>
            <w:ind w:left="411" w:right="0" w:hanging="388"/>
            <w:jc w:val="left"/>
          </w:pPr>
          <w:bookmarkStart w:id="30" w:name="2.4 Kerangka Pikir Peneliti 18"/>
          <w:bookmarkEnd w:id="30"/>
          <w:r>
            <w:t>Kerangka</w:t>
          </w:r>
          <w:r>
            <w:rPr>
              <w:spacing w:val="-9"/>
            </w:rPr>
            <w:t xml:space="preserve"> </w:t>
          </w:r>
          <w:r>
            <w:t>Pikir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Peneliti</w:t>
          </w:r>
          <w:r>
            <w:tab/>
          </w:r>
          <w:r>
            <w:rPr>
              <w:spacing w:val="-5"/>
            </w:rPr>
            <w:t>18</w:t>
          </w:r>
        </w:p>
        <w:p w14:paraId="5C275818">
          <w:pPr>
            <w:pStyle w:val="6"/>
            <w:numPr>
              <w:ilvl w:val="1"/>
              <w:numId w:val="3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31" w:name="2.5 Konsep Hipotesis 20"/>
          <w:bookmarkEnd w:id="31"/>
          <w:r>
            <w:t>Konsep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20</w:t>
          </w:r>
        </w:p>
        <w:p w14:paraId="6AE3EB3C">
          <w:pPr>
            <w:pStyle w:val="6"/>
            <w:numPr>
              <w:ilvl w:val="1"/>
              <w:numId w:val="3"/>
            </w:numPr>
            <w:tabs>
              <w:tab w:val="left" w:pos="411"/>
              <w:tab w:val="right" w:leader="dot" w:pos="8791"/>
            </w:tabs>
            <w:spacing w:before="68" w:after="20" w:line="240" w:lineRule="auto"/>
            <w:ind w:left="411" w:right="0" w:hanging="388"/>
            <w:jc w:val="left"/>
          </w:pPr>
          <w:bookmarkStart w:id="32" w:name="2.6 Penelitian Terdahulu 20"/>
          <w:bookmarkEnd w:id="32"/>
          <w:r>
            <w:t>Penelitian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20</w:t>
          </w:r>
        </w:p>
        <w:p w14:paraId="01F56A8A">
          <w:pPr>
            <w:pStyle w:val="5"/>
            <w:tabs>
              <w:tab w:val="right" w:leader="dot" w:pos="8791"/>
            </w:tabs>
            <w:spacing w:before="84"/>
          </w:pPr>
          <w:bookmarkStart w:id="33" w:name="BAB III METODOLOGI PENELITIAN 22"/>
          <w:bookmarkEnd w:id="33"/>
          <w:r>
            <w:t>BAB</w:t>
          </w:r>
          <w:r>
            <w:rPr>
              <w:spacing w:val="-11"/>
            </w:rPr>
            <w:t xml:space="preserve"> </w:t>
          </w:r>
          <w:r>
            <w:t>III</w:t>
          </w:r>
          <w:r>
            <w:rPr>
              <w:spacing w:val="-17"/>
            </w:rPr>
            <w:t xml:space="preserve"> </w:t>
          </w:r>
          <w:r>
            <w:t>METODOLOGI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14:paraId="6E3CF6CB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34" w:name="3.1 Desain Penelitian 22"/>
          <w:bookmarkEnd w:id="34"/>
          <w:r>
            <w:t>Desain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14:paraId="332F617A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35" w:name="3.2 Lokasi dan Waktu Penelitian 22"/>
          <w:bookmarkEnd w:id="35"/>
          <w:r>
            <w:rPr>
              <w:spacing w:val="-2"/>
            </w:rPr>
            <w:t>Lokasi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Waktu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22</w:t>
          </w:r>
        </w:p>
        <w:p w14:paraId="1BD078E5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32" w:after="0" w:line="240" w:lineRule="auto"/>
            <w:ind w:left="411" w:right="0" w:hanging="388"/>
            <w:jc w:val="left"/>
          </w:pPr>
          <w:r>
            <w:rPr>
              <w:spacing w:val="-2"/>
            </w:rPr>
            <w:t>Populasi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,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Sampel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Teknik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Sampling</w:t>
          </w:r>
          <w:r>
            <w:tab/>
          </w:r>
          <w:r>
            <w:rPr>
              <w:spacing w:val="-5"/>
            </w:rPr>
            <w:t>23</w:t>
          </w:r>
        </w:p>
        <w:p w14:paraId="7786C721">
          <w:pPr>
            <w:pStyle w:val="7"/>
            <w:numPr>
              <w:ilvl w:val="2"/>
              <w:numId w:val="4"/>
            </w:numPr>
            <w:tabs>
              <w:tab w:val="left" w:pos="801"/>
              <w:tab w:val="right" w:leader="dot" w:pos="8791"/>
            </w:tabs>
            <w:spacing w:before="18" w:after="0" w:line="240" w:lineRule="auto"/>
            <w:ind w:left="801" w:right="0" w:hanging="518"/>
            <w:jc w:val="left"/>
          </w:pPr>
          <w:bookmarkStart w:id="36" w:name="3.3.1Populasi dan Sampel 23"/>
          <w:bookmarkEnd w:id="36"/>
          <w:r>
            <w:t>Populasi</w:t>
          </w:r>
          <w:r>
            <w:rPr>
              <w:spacing w:val="-10"/>
            </w:rPr>
            <w:t xml:space="preserve"> </w:t>
          </w:r>
          <w:r>
            <w:t>dan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23</w:t>
          </w:r>
        </w:p>
        <w:p w14:paraId="103C8064">
          <w:pPr>
            <w:pStyle w:val="7"/>
            <w:numPr>
              <w:ilvl w:val="2"/>
              <w:numId w:val="4"/>
            </w:numPr>
            <w:tabs>
              <w:tab w:val="left" w:pos="866"/>
              <w:tab w:val="right" w:leader="dot" w:pos="8791"/>
            </w:tabs>
            <w:spacing w:before="25" w:after="0" w:line="240" w:lineRule="auto"/>
            <w:ind w:left="866" w:right="0" w:hanging="583"/>
            <w:jc w:val="left"/>
          </w:pPr>
          <w:r>
            <w:t>Kriteria</w:t>
          </w:r>
          <w:r>
            <w:rPr>
              <w:spacing w:val="-1"/>
            </w:rPr>
            <w:t xml:space="preserve"> </w:t>
          </w:r>
          <w:r>
            <w:t>Inklusi</w:t>
          </w:r>
          <w:r>
            <w:rPr>
              <w:spacing w:val="-13"/>
            </w:rPr>
            <w:t xml:space="preserve"> </w:t>
          </w:r>
          <w:r>
            <w:t>dan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Eksklusi</w:t>
          </w:r>
          <w:r>
            <w:tab/>
          </w:r>
          <w:r>
            <w:rPr>
              <w:spacing w:val="-5"/>
            </w:rPr>
            <w:t>24</w:t>
          </w:r>
        </w:p>
        <w:p w14:paraId="3E67CCAF">
          <w:pPr>
            <w:pStyle w:val="7"/>
            <w:numPr>
              <w:ilvl w:val="2"/>
              <w:numId w:val="5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37" w:name=" 3.3.1 Teknik Sampling 25"/>
          <w:bookmarkEnd w:id="37"/>
          <w:r>
            <w:rPr>
              <w:spacing w:val="-4"/>
            </w:rPr>
            <w:t>Teknik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Sampling</w:t>
          </w:r>
          <w:r>
            <w:tab/>
          </w:r>
          <w:r>
            <w:rPr>
              <w:spacing w:val="-5"/>
            </w:rPr>
            <w:t>25</w:t>
          </w:r>
        </w:p>
        <w:p w14:paraId="3C0E1D91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2" w:after="0" w:line="240" w:lineRule="auto"/>
            <w:ind w:left="411" w:right="0" w:hanging="388"/>
            <w:jc w:val="left"/>
          </w:pPr>
          <w:bookmarkStart w:id="38" w:name="3.4 Sumber Data 25"/>
          <w:bookmarkEnd w:id="38"/>
          <w:r>
            <w:t>Sumber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25</w:t>
          </w:r>
        </w:p>
        <w:p w14:paraId="29164DF4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8" w:after="0" w:line="240" w:lineRule="auto"/>
            <w:ind w:left="411" w:right="0" w:hanging="388"/>
            <w:jc w:val="left"/>
          </w:pPr>
          <w:bookmarkStart w:id="39" w:name="3.5 Metode Pengumpulan Data 25"/>
          <w:bookmarkEnd w:id="39"/>
          <w:r>
            <w:t>Metode</w:t>
          </w:r>
          <w:r>
            <w:rPr>
              <w:spacing w:val="-13"/>
            </w:rPr>
            <w:t xml:space="preserve"> </w:t>
          </w:r>
          <w:r>
            <w:t>Pengumpulan</w:t>
          </w:r>
          <w:r>
            <w:rPr>
              <w:spacing w:val="-17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25</w:t>
          </w:r>
        </w:p>
        <w:p w14:paraId="068423B4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40" w:name="3.6 Instrumen Penelitian 26"/>
          <w:bookmarkEnd w:id="40"/>
          <w:r>
            <w:t>Instrumen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26</w:t>
          </w:r>
        </w:p>
        <w:p w14:paraId="174EABD8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2" w:after="0" w:line="240" w:lineRule="auto"/>
            <w:ind w:left="411" w:right="0" w:hanging="388"/>
            <w:jc w:val="left"/>
          </w:pPr>
          <w:bookmarkStart w:id="41" w:name="3.7 Uji Validitas dan Reliabilitas Instr"/>
          <w:bookmarkEnd w:id="41"/>
          <w:r>
            <w:rPr>
              <w:spacing w:val="-2"/>
            </w:rPr>
            <w:t>Uji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Validitas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Reliabilitas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Instrumen</w:t>
          </w:r>
          <w:r>
            <w:tab/>
          </w:r>
          <w:r>
            <w:rPr>
              <w:spacing w:val="-5"/>
            </w:rPr>
            <w:t>27</w:t>
          </w:r>
        </w:p>
        <w:p w14:paraId="7732697B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8" w:after="0" w:line="240" w:lineRule="auto"/>
            <w:ind w:left="411" w:right="0" w:hanging="388"/>
            <w:jc w:val="left"/>
          </w:pPr>
          <w:bookmarkStart w:id="42" w:name="3.8 Teknik Analisis Data 28"/>
          <w:bookmarkEnd w:id="42"/>
          <w:r>
            <w:rPr>
              <w:spacing w:val="-4"/>
            </w:rPr>
            <w:t>Teknik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Analisis</w:t>
          </w:r>
          <w:r>
            <w:rPr>
              <w:spacing w:val="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28</w:t>
          </w:r>
        </w:p>
        <w:p w14:paraId="55F357A7">
          <w:pPr>
            <w:pStyle w:val="6"/>
            <w:numPr>
              <w:ilvl w:val="1"/>
              <w:numId w:val="4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43" w:name="3.9 Definisi Operasional 29"/>
          <w:bookmarkEnd w:id="43"/>
          <w:r>
            <w:t>Definisi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Operasional</w:t>
          </w:r>
          <w:r>
            <w:tab/>
          </w:r>
          <w:r>
            <w:rPr>
              <w:spacing w:val="-5"/>
            </w:rPr>
            <w:t>29</w:t>
          </w:r>
        </w:p>
        <w:p w14:paraId="7D21E444">
          <w:pPr>
            <w:pStyle w:val="5"/>
            <w:tabs>
              <w:tab w:val="right" w:leader="dot" w:pos="8791"/>
            </w:tabs>
            <w:spacing w:before="68"/>
          </w:pPr>
          <w:bookmarkStart w:id="44" w:name="BAB IV HASIL PENELITIAN DAN PEMBAHASAN 3"/>
          <w:bookmarkEnd w:id="44"/>
          <w:r>
            <w:t>BAB</w:t>
          </w:r>
          <w:r>
            <w:rPr>
              <w:spacing w:val="-7"/>
            </w:rPr>
            <w:t xml:space="preserve"> </w:t>
          </w:r>
          <w:r>
            <w:t>IV</w:t>
          </w:r>
          <w:r>
            <w:rPr>
              <w:spacing w:val="-16"/>
            </w:rPr>
            <w:t xml:space="preserve"> </w:t>
          </w:r>
          <w:r>
            <w:t>HASIL</w:t>
          </w:r>
          <w:r>
            <w:rPr>
              <w:spacing w:val="-16"/>
            </w:rPr>
            <w:t xml:space="preserve"> </w:t>
          </w:r>
          <w:r>
            <w:t>PENELITIAN</w:t>
          </w:r>
          <w:r>
            <w:rPr>
              <w:spacing w:val="-11"/>
            </w:rPr>
            <w:t xml:space="preserve"> </w:t>
          </w:r>
          <w:r>
            <w:t>DAN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31</w:t>
          </w:r>
        </w:p>
        <w:p w14:paraId="59C797E5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2" w:after="0" w:line="240" w:lineRule="auto"/>
            <w:ind w:left="411" w:right="0" w:hanging="388"/>
            <w:jc w:val="left"/>
          </w:pPr>
          <w:bookmarkStart w:id="45" w:name="4.1 Gambaran Umum Objek Penelitian 31"/>
          <w:bookmarkEnd w:id="45"/>
          <w:r>
            <w:t>Gambaran</w:t>
          </w:r>
          <w:r>
            <w:rPr>
              <w:spacing w:val="-9"/>
            </w:rPr>
            <w:t xml:space="preserve"> </w:t>
          </w:r>
          <w:r>
            <w:t>Umum</w:t>
          </w:r>
          <w:r>
            <w:rPr>
              <w:spacing w:val="-14"/>
            </w:rPr>
            <w:t xml:space="preserve"> </w:t>
          </w:r>
          <w:r>
            <w:t>Objek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31</w:t>
          </w:r>
        </w:p>
        <w:p w14:paraId="5D344967">
          <w:pPr>
            <w:pStyle w:val="7"/>
            <w:numPr>
              <w:ilvl w:val="2"/>
              <w:numId w:val="6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46" w:name=" 4.1.1 Profil RS Bratanata 31"/>
          <w:bookmarkEnd w:id="46"/>
          <w:r>
            <w:t>Profil</w:t>
          </w:r>
          <w:r>
            <w:rPr>
              <w:spacing w:val="-10"/>
            </w:rPr>
            <w:t xml:space="preserve"> </w:t>
          </w:r>
          <w:r>
            <w:t>RS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Bratanata</w:t>
          </w:r>
          <w:r>
            <w:tab/>
          </w:r>
          <w:r>
            <w:rPr>
              <w:spacing w:val="-5"/>
            </w:rPr>
            <w:t>31</w:t>
          </w:r>
        </w:p>
        <w:p w14:paraId="3CA2C46B">
          <w:pPr>
            <w:pStyle w:val="7"/>
            <w:numPr>
              <w:ilvl w:val="2"/>
              <w:numId w:val="6"/>
            </w:numPr>
            <w:tabs>
              <w:tab w:val="left" w:pos="859"/>
              <w:tab w:val="right" w:leader="dot" w:pos="8791"/>
            </w:tabs>
            <w:spacing w:before="68" w:after="0" w:line="240" w:lineRule="auto"/>
            <w:ind w:left="859" w:right="0" w:hanging="576"/>
            <w:jc w:val="left"/>
          </w:pPr>
          <w:bookmarkStart w:id="47" w:name=" 4.1.2 Visi dan Misi 32"/>
          <w:bookmarkEnd w:id="47"/>
          <w:r>
            <w:t>Visi</w:t>
          </w:r>
          <w:r>
            <w:rPr>
              <w:spacing w:val="-14"/>
            </w:rPr>
            <w:t xml:space="preserve"> </w:t>
          </w:r>
          <w:r>
            <w:t>dan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Misi</w:t>
          </w:r>
          <w:r>
            <w:tab/>
          </w:r>
          <w:r>
            <w:rPr>
              <w:spacing w:val="-5"/>
            </w:rPr>
            <w:t>32</w:t>
          </w:r>
        </w:p>
        <w:p w14:paraId="6082F4DA">
          <w:pPr>
            <w:pStyle w:val="7"/>
            <w:numPr>
              <w:ilvl w:val="2"/>
              <w:numId w:val="6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48" w:name=" 4.1.3 Struktur Organisasi 32"/>
          <w:bookmarkEnd w:id="48"/>
          <w:r>
            <w:t>Struktur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Organisasi</w:t>
          </w:r>
          <w:r>
            <w:tab/>
          </w:r>
          <w:r>
            <w:rPr>
              <w:spacing w:val="-5"/>
            </w:rPr>
            <w:t>32</w:t>
          </w:r>
        </w:p>
        <w:p w14:paraId="2957FC0B">
          <w:pPr>
            <w:pStyle w:val="7"/>
            <w:numPr>
              <w:ilvl w:val="2"/>
              <w:numId w:val="6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49" w:name=" 4.1.4 Penggunaan Aplikasi Mobile JKN 33"/>
          <w:bookmarkEnd w:id="49"/>
          <w:r>
            <w:t>Penggunaan</w:t>
          </w:r>
          <w:r>
            <w:rPr>
              <w:spacing w:val="-17"/>
            </w:rPr>
            <w:t xml:space="preserve"> </w:t>
          </w:r>
          <w:r>
            <w:t>Aplikasi</w:t>
          </w:r>
          <w:r>
            <w:rPr>
              <w:spacing w:val="-16"/>
            </w:rPr>
            <w:t xml:space="preserve"> </w:t>
          </w:r>
          <w:r>
            <w:t>Mobile</w:t>
          </w:r>
          <w:r>
            <w:rPr>
              <w:spacing w:val="-14"/>
            </w:rPr>
            <w:t xml:space="preserve"> </w:t>
          </w:r>
          <w:r>
            <w:rPr>
              <w:spacing w:val="-5"/>
            </w:rPr>
            <w:t>JKN</w:t>
          </w:r>
          <w:r>
            <w:tab/>
          </w:r>
          <w:r>
            <w:rPr>
              <w:spacing w:val="-5"/>
            </w:rPr>
            <w:t>33</w:t>
          </w:r>
        </w:p>
        <w:p w14:paraId="1F6F8CA6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9" w:after="0" w:line="240" w:lineRule="auto"/>
            <w:ind w:left="411" w:right="0" w:hanging="388"/>
            <w:jc w:val="left"/>
          </w:pPr>
          <w:bookmarkStart w:id="50" w:name="4.2 Gambaran Umum Responden 34"/>
          <w:bookmarkEnd w:id="50"/>
          <w:r>
            <w:t>Gambaran</w:t>
          </w:r>
          <w:r>
            <w:rPr>
              <w:spacing w:val="-8"/>
            </w:rPr>
            <w:t xml:space="preserve"> </w:t>
          </w:r>
          <w:r>
            <w:t>Umum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34</w:t>
          </w:r>
        </w:p>
        <w:p w14:paraId="7AA98BDE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51" w:name="4.3 Deskripsi Jawaban Responden 38"/>
          <w:bookmarkEnd w:id="51"/>
          <w:r>
            <w:t>Deskripsi</w:t>
          </w:r>
          <w:r>
            <w:rPr>
              <w:spacing w:val="-12"/>
            </w:rPr>
            <w:t xml:space="preserve"> </w:t>
          </w:r>
          <w:r>
            <w:t>Jawaban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Responden</w:t>
          </w:r>
          <w:r>
            <w:tab/>
          </w:r>
          <w:r>
            <w:rPr>
              <w:spacing w:val="-5"/>
            </w:rPr>
            <w:t>38</w:t>
          </w:r>
        </w:p>
        <w:p w14:paraId="7546EEB8">
          <w:pPr>
            <w:pStyle w:val="6"/>
            <w:numPr>
              <w:ilvl w:val="1"/>
              <w:numId w:val="6"/>
            </w:numPr>
            <w:tabs>
              <w:tab w:val="left" w:pos="397"/>
              <w:tab w:val="right" w:leader="dot" w:pos="8791"/>
            </w:tabs>
            <w:spacing w:before="61" w:after="0" w:line="240" w:lineRule="auto"/>
            <w:ind w:left="397" w:right="0" w:hanging="374"/>
            <w:jc w:val="left"/>
          </w:pPr>
          <w:bookmarkStart w:id="52" w:name="4.4 Analisis Data 41"/>
          <w:bookmarkEnd w:id="52"/>
          <w:r>
            <w:t>Analisis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41</w:t>
          </w:r>
        </w:p>
        <w:p w14:paraId="2A98365A">
          <w:pPr>
            <w:pStyle w:val="7"/>
            <w:numPr>
              <w:ilvl w:val="2"/>
              <w:numId w:val="6"/>
            </w:numPr>
            <w:tabs>
              <w:tab w:val="left" w:pos="851"/>
              <w:tab w:val="right" w:leader="dot" w:pos="8791"/>
            </w:tabs>
            <w:spacing w:before="69" w:after="0" w:line="240" w:lineRule="auto"/>
            <w:ind w:left="851" w:right="0" w:hanging="590"/>
            <w:jc w:val="left"/>
          </w:pPr>
          <w:bookmarkStart w:id="53" w:name=" 4.4.1 Univariat 41"/>
          <w:bookmarkEnd w:id="53"/>
          <w:r>
            <w:rPr>
              <w:spacing w:val="-2"/>
            </w:rPr>
            <w:t>Univariat</w:t>
          </w:r>
          <w:r>
            <w:tab/>
          </w:r>
          <w:r>
            <w:rPr>
              <w:spacing w:val="-5"/>
            </w:rPr>
            <w:t>41</w:t>
          </w:r>
        </w:p>
        <w:p w14:paraId="068BF210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1" w:after="0" w:line="240" w:lineRule="auto"/>
            <w:ind w:left="1319" w:right="0" w:hanging="777"/>
            <w:jc w:val="left"/>
          </w:pPr>
          <w:bookmarkStart w:id="54" w:name="  4.4.1.1 Tingkat Pengetahuan Pasien 41"/>
          <w:bookmarkEnd w:id="54"/>
          <w:r>
            <w:rPr>
              <w:spacing w:val="-2"/>
            </w:rPr>
            <w:t>Tingkat</w:t>
          </w:r>
          <w:r>
            <w:t xml:space="preserve"> </w:t>
          </w:r>
          <w:r>
            <w:rPr>
              <w:spacing w:val="-2"/>
            </w:rPr>
            <w:t>Pengetahuan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Pasien</w:t>
          </w:r>
          <w:r>
            <w:tab/>
          </w:r>
          <w:r>
            <w:rPr>
              <w:spacing w:val="-5"/>
            </w:rPr>
            <w:t>41</w:t>
          </w:r>
        </w:p>
        <w:p w14:paraId="7570AECF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8" w:after="0" w:line="240" w:lineRule="auto"/>
            <w:ind w:left="1319" w:right="0" w:hanging="777"/>
            <w:jc w:val="left"/>
          </w:pPr>
          <w:bookmarkStart w:id="55" w:name="  4.4.1.2 Tingkat Pengetahuan Keluarga P"/>
          <w:bookmarkEnd w:id="55"/>
          <w:r>
            <w:rPr>
              <w:spacing w:val="-2"/>
            </w:rPr>
            <w:t>Tingkat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Pengetahuan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Keluarga</w:t>
          </w:r>
          <w:r>
            <w:t xml:space="preserve"> </w:t>
          </w:r>
          <w:r>
            <w:rPr>
              <w:spacing w:val="-2"/>
            </w:rPr>
            <w:t>Pasien</w:t>
          </w:r>
          <w:r>
            <w:tab/>
          </w:r>
          <w:r>
            <w:rPr>
              <w:spacing w:val="-5"/>
            </w:rPr>
            <w:t>41</w:t>
          </w:r>
        </w:p>
        <w:p w14:paraId="3B64EE0E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1" w:after="0" w:line="240" w:lineRule="auto"/>
            <w:ind w:left="1319" w:right="0" w:hanging="777"/>
            <w:jc w:val="left"/>
          </w:pPr>
          <w:bookmarkStart w:id="56" w:name="  4.4.1.3 Pemanfaatan Aplikasi JKN Mobil"/>
          <w:bookmarkEnd w:id="56"/>
          <w:r>
            <w:t>Pemanfaatan</w:t>
          </w:r>
          <w:r>
            <w:rPr>
              <w:spacing w:val="-17"/>
            </w:rPr>
            <w:t xml:space="preserve"> </w:t>
          </w:r>
          <w:r>
            <w:t>Aplikasi</w:t>
          </w:r>
          <w:r>
            <w:rPr>
              <w:spacing w:val="-16"/>
            </w:rPr>
            <w:t xml:space="preserve"> </w:t>
          </w:r>
          <w:r>
            <w:t>JKN</w:t>
          </w:r>
          <w:r>
            <w:rPr>
              <w:spacing w:val="-12"/>
            </w:rPr>
            <w:t xml:space="preserve"> </w:t>
          </w:r>
          <w:r>
            <w:t>Mobile</w:t>
          </w:r>
          <w:r>
            <w:rPr>
              <w:spacing w:val="-9"/>
            </w:rPr>
            <w:t xml:space="preserve"> </w:t>
          </w:r>
          <w:r>
            <w:t>oleh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Pasien</w:t>
          </w:r>
          <w:r>
            <w:tab/>
          </w:r>
          <w:r>
            <w:rPr>
              <w:spacing w:val="-5"/>
            </w:rPr>
            <w:t>42</w:t>
          </w:r>
        </w:p>
        <w:p w14:paraId="235CEFF8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2" w:after="0" w:line="240" w:lineRule="auto"/>
            <w:ind w:left="1319" w:right="0" w:hanging="777"/>
            <w:jc w:val="left"/>
          </w:pPr>
          <w:bookmarkStart w:id="57" w:name="  4.4.1.4 Pemanfaatan Aplikasi JKN Mobil"/>
          <w:bookmarkEnd w:id="57"/>
          <w:r>
            <w:t>Pemanfaatan</w:t>
          </w:r>
          <w:r>
            <w:rPr>
              <w:spacing w:val="-17"/>
            </w:rPr>
            <w:t xml:space="preserve"> </w:t>
          </w:r>
          <w:r>
            <w:t>Aplikasi</w:t>
          </w:r>
          <w:r>
            <w:rPr>
              <w:spacing w:val="-16"/>
            </w:rPr>
            <w:t xml:space="preserve"> </w:t>
          </w:r>
          <w:r>
            <w:t>JKN</w:t>
          </w:r>
          <w:r>
            <w:rPr>
              <w:spacing w:val="-12"/>
            </w:rPr>
            <w:t xml:space="preserve"> </w:t>
          </w:r>
          <w:r>
            <w:t>Mobile</w:t>
          </w:r>
          <w:r>
            <w:rPr>
              <w:spacing w:val="-8"/>
            </w:rPr>
            <w:t xml:space="preserve"> </w:t>
          </w:r>
          <w:r>
            <w:t>oleh</w:t>
          </w:r>
          <w:r>
            <w:rPr>
              <w:spacing w:val="-2"/>
            </w:rPr>
            <w:t xml:space="preserve"> Keluarga</w:t>
          </w:r>
          <w:r>
            <w:tab/>
          </w:r>
          <w:r>
            <w:rPr>
              <w:spacing w:val="-5"/>
            </w:rPr>
            <w:t>42</w:t>
          </w:r>
        </w:p>
        <w:p w14:paraId="5FE121FF">
          <w:pPr>
            <w:pStyle w:val="7"/>
            <w:numPr>
              <w:ilvl w:val="2"/>
              <w:numId w:val="6"/>
            </w:numPr>
            <w:tabs>
              <w:tab w:val="left" w:pos="866"/>
              <w:tab w:val="right" w:leader="dot" w:pos="8791"/>
            </w:tabs>
            <w:spacing w:before="68" w:after="0" w:line="240" w:lineRule="auto"/>
            <w:ind w:left="866" w:right="0" w:hanging="583"/>
            <w:jc w:val="left"/>
          </w:pPr>
          <w:bookmarkStart w:id="58" w:name=" 4.4.2 Bivariat 43"/>
          <w:bookmarkEnd w:id="58"/>
          <w:r>
            <w:rPr>
              <w:spacing w:val="-2"/>
            </w:rPr>
            <w:t>Bivariat</w:t>
          </w:r>
          <w:r>
            <w:tab/>
          </w:r>
          <w:r>
            <w:rPr>
              <w:spacing w:val="-5"/>
            </w:rPr>
            <w:t>43</w:t>
          </w:r>
        </w:p>
        <w:p w14:paraId="2CF0AD8F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1" w:after="0" w:line="240" w:lineRule="auto"/>
            <w:ind w:left="1319" w:right="0" w:hanging="777"/>
            <w:jc w:val="left"/>
          </w:pPr>
          <w:bookmarkStart w:id="59" w:name="  4.4.2.1 Pengaruh Pengetahuan Pasien 43"/>
          <w:bookmarkEnd w:id="59"/>
          <w:r>
            <w:t>Pengaruh</w:t>
          </w:r>
          <w:r>
            <w:rPr>
              <w:spacing w:val="-12"/>
            </w:rPr>
            <w:t xml:space="preserve"> </w:t>
          </w:r>
          <w:r>
            <w:t>Pengetahuan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Pasien</w:t>
          </w:r>
          <w:r>
            <w:tab/>
          </w:r>
          <w:r>
            <w:rPr>
              <w:spacing w:val="-5"/>
            </w:rPr>
            <w:t>43</w:t>
          </w:r>
        </w:p>
        <w:p w14:paraId="211B71CA">
          <w:pPr>
            <w:pStyle w:val="8"/>
            <w:numPr>
              <w:ilvl w:val="3"/>
              <w:numId w:val="6"/>
            </w:numPr>
            <w:tabs>
              <w:tab w:val="left" w:pos="1319"/>
              <w:tab w:val="right" w:leader="dot" w:pos="8791"/>
            </w:tabs>
            <w:spacing w:before="61" w:after="0" w:line="240" w:lineRule="auto"/>
            <w:ind w:left="1319" w:right="0" w:hanging="777"/>
            <w:jc w:val="left"/>
          </w:pPr>
          <w:bookmarkStart w:id="60" w:name="  4.4.2.2 Pengaruh Pengetahuan Keluarga "/>
          <w:bookmarkEnd w:id="60"/>
          <w:r>
            <w:t>Pengaruh</w:t>
          </w:r>
          <w:r>
            <w:rPr>
              <w:spacing w:val="-12"/>
            </w:rPr>
            <w:t xml:space="preserve"> </w:t>
          </w:r>
          <w:r>
            <w:t>Pengetahuan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Keluarga</w:t>
          </w:r>
          <w:r>
            <w:tab/>
          </w:r>
          <w:r>
            <w:rPr>
              <w:spacing w:val="-5"/>
            </w:rPr>
            <w:t>44</w:t>
          </w:r>
        </w:p>
        <w:p w14:paraId="248FCBFE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9" w:after="0" w:line="240" w:lineRule="auto"/>
            <w:ind w:left="411" w:right="0" w:hanging="388"/>
            <w:jc w:val="left"/>
          </w:pPr>
          <w:bookmarkStart w:id="61" w:name="4.5 Pembahasan 45"/>
          <w:bookmarkEnd w:id="61"/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45</w:t>
          </w:r>
        </w:p>
        <w:p w14:paraId="52B6290E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62" w:name="4.6 Penggunaan Aplikasi Mobile JKN oleh "/>
          <w:bookmarkEnd w:id="62"/>
          <w:r>
            <w:t>Penggunaan</w:t>
          </w:r>
          <w:r>
            <w:rPr>
              <w:spacing w:val="-17"/>
            </w:rPr>
            <w:t xml:space="preserve"> </w:t>
          </w:r>
          <w:r>
            <w:t>Aplikasi</w:t>
          </w:r>
          <w:r>
            <w:rPr>
              <w:spacing w:val="-16"/>
            </w:rPr>
            <w:t xml:space="preserve"> </w:t>
          </w:r>
          <w:r>
            <w:t>Mobile</w:t>
          </w:r>
          <w:r>
            <w:rPr>
              <w:spacing w:val="-6"/>
            </w:rPr>
            <w:t xml:space="preserve"> </w:t>
          </w:r>
          <w:r>
            <w:t>JKN</w:t>
          </w:r>
          <w:r>
            <w:rPr>
              <w:spacing w:val="-7"/>
            </w:rPr>
            <w:t xml:space="preserve"> </w:t>
          </w:r>
          <w:r>
            <w:t>oleh</w:t>
          </w:r>
          <w:r>
            <w:rPr>
              <w:spacing w:val="-6"/>
            </w:rPr>
            <w:t xml:space="preserve"> </w:t>
          </w:r>
          <w:r>
            <w:t>Pasien</w:t>
          </w:r>
          <w:r>
            <w:rPr>
              <w:spacing w:val="-13"/>
            </w:rPr>
            <w:t xml:space="preserve"> </w:t>
          </w:r>
          <w:r>
            <w:t>dan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Keluarga</w:t>
          </w:r>
          <w:r>
            <w:tab/>
          </w:r>
          <w:r>
            <w:rPr>
              <w:spacing w:val="-5"/>
            </w:rPr>
            <w:t>49</w:t>
          </w:r>
        </w:p>
        <w:p w14:paraId="5AE4DFEB">
          <w:pPr>
            <w:pStyle w:val="6"/>
            <w:numPr>
              <w:ilvl w:val="1"/>
              <w:numId w:val="6"/>
            </w:numPr>
            <w:tabs>
              <w:tab w:val="left" w:pos="411"/>
              <w:tab w:val="right" w:leader="dot" w:pos="8791"/>
            </w:tabs>
            <w:spacing w:before="68" w:after="240" w:line="240" w:lineRule="auto"/>
            <w:ind w:left="411" w:right="0" w:hanging="388"/>
            <w:jc w:val="left"/>
          </w:pPr>
          <w:bookmarkStart w:id="63" w:name="4.7 Implementasi Hasil Penelitian 50"/>
          <w:bookmarkEnd w:id="63"/>
          <w:r>
            <w:t>Implementasi</w:t>
          </w:r>
          <w:r>
            <w:rPr>
              <w:spacing w:val="-16"/>
            </w:rPr>
            <w:t xml:space="preserve"> </w:t>
          </w:r>
          <w:r>
            <w:t>Hasil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14:paraId="286D6599">
          <w:pPr>
            <w:pStyle w:val="5"/>
            <w:tabs>
              <w:tab w:val="right" w:leader="dot" w:pos="8791"/>
            </w:tabs>
            <w:spacing w:before="84"/>
          </w:pPr>
          <w:bookmarkStart w:id="64" w:name="BAB V KESIMPULAN DAN SARAN 52"/>
          <w:bookmarkEnd w:id="64"/>
          <w:r>
            <w:t>BAB</w:t>
          </w:r>
          <w:r>
            <w:rPr>
              <w:spacing w:val="-13"/>
            </w:rPr>
            <w:t xml:space="preserve"> </w:t>
          </w:r>
          <w:r>
            <w:t>V</w:t>
          </w:r>
          <w:r>
            <w:rPr>
              <w:spacing w:val="-13"/>
            </w:rPr>
            <w:t xml:space="preserve"> </w:t>
          </w:r>
          <w:r>
            <w:t>KESIMPULAN</w:t>
          </w:r>
          <w:r>
            <w:rPr>
              <w:spacing w:val="-12"/>
            </w:rPr>
            <w:t xml:space="preserve"> </w:t>
          </w:r>
          <w:r>
            <w:t>DAN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SARAN</w:t>
          </w:r>
          <w:r>
            <w:tab/>
          </w:r>
          <w:r>
            <w:rPr>
              <w:spacing w:val="-5"/>
            </w:rPr>
            <w:t>52</w:t>
          </w:r>
        </w:p>
        <w:p w14:paraId="6C6FC788">
          <w:pPr>
            <w:pStyle w:val="6"/>
            <w:numPr>
              <w:ilvl w:val="1"/>
              <w:numId w:val="7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65" w:name="5.1 Kesimpulan 52"/>
          <w:bookmarkEnd w:id="65"/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52</w:t>
          </w:r>
        </w:p>
        <w:p w14:paraId="1E31D72C">
          <w:pPr>
            <w:pStyle w:val="6"/>
            <w:numPr>
              <w:ilvl w:val="1"/>
              <w:numId w:val="7"/>
            </w:numPr>
            <w:tabs>
              <w:tab w:val="left" w:pos="411"/>
              <w:tab w:val="right" w:leader="dot" w:pos="8791"/>
            </w:tabs>
            <w:spacing w:before="61" w:after="0" w:line="240" w:lineRule="auto"/>
            <w:ind w:left="411" w:right="0" w:hanging="388"/>
            <w:jc w:val="left"/>
          </w:pPr>
          <w:bookmarkStart w:id="66" w:name="5.2 Saran 53"/>
          <w:bookmarkEnd w:id="66"/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53</w:t>
          </w:r>
        </w:p>
        <w:p w14:paraId="2DDFBB41">
          <w:pPr>
            <w:pStyle w:val="7"/>
            <w:numPr>
              <w:ilvl w:val="2"/>
              <w:numId w:val="7"/>
            </w:numPr>
            <w:tabs>
              <w:tab w:val="left" w:pos="866"/>
              <w:tab w:val="right" w:leader="dot" w:pos="8791"/>
            </w:tabs>
            <w:spacing w:before="68" w:after="0" w:line="240" w:lineRule="auto"/>
            <w:ind w:left="866" w:right="0" w:hanging="583"/>
            <w:jc w:val="left"/>
          </w:pPr>
          <w:bookmarkStart w:id="67" w:name=" 5.2.1 Bagi Rumah Sakit 53"/>
          <w:bookmarkEnd w:id="67"/>
          <w:r>
            <w:t>Bagi</w:t>
          </w:r>
          <w:r>
            <w:rPr>
              <w:spacing w:val="-12"/>
            </w:rPr>
            <w:t xml:space="preserve"> </w:t>
          </w:r>
          <w:r>
            <w:t>Rumah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Sakit</w:t>
          </w:r>
          <w:r>
            <w:tab/>
          </w:r>
          <w:r>
            <w:rPr>
              <w:spacing w:val="-5"/>
            </w:rPr>
            <w:t>53</w:t>
          </w:r>
        </w:p>
        <w:p w14:paraId="3EC82420">
          <w:pPr>
            <w:pStyle w:val="7"/>
            <w:numPr>
              <w:ilvl w:val="2"/>
              <w:numId w:val="7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68" w:name=" 5.2.2 Bagi Pendidikan 53"/>
          <w:bookmarkEnd w:id="68"/>
          <w:r>
            <w:t>Bagi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Pendidikan</w:t>
          </w:r>
          <w:r>
            <w:tab/>
          </w:r>
          <w:r>
            <w:rPr>
              <w:spacing w:val="-5"/>
            </w:rPr>
            <w:t>53</w:t>
          </w:r>
        </w:p>
        <w:p w14:paraId="4961C8E6">
          <w:pPr>
            <w:pStyle w:val="7"/>
            <w:numPr>
              <w:ilvl w:val="2"/>
              <w:numId w:val="7"/>
            </w:numPr>
            <w:tabs>
              <w:tab w:val="left" w:pos="866"/>
              <w:tab w:val="right" w:leader="dot" w:pos="8791"/>
            </w:tabs>
            <w:spacing w:before="61" w:after="0" w:line="240" w:lineRule="auto"/>
            <w:ind w:left="866" w:right="0" w:hanging="583"/>
            <w:jc w:val="left"/>
          </w:pPr>
          <w:bookmarkStart w:id="69" w:name=" 5.2.3 Bagi Peneliti Selanjutnya 53"/>
          <w:bookmarkEnd w:id="69"/>
          <w:r>
            <w:t>Bagi</w:t>
          </w:r>
          <w:r>
            <w:rPr>
              <w:spacing w:val="-9"/>
            </w:rPr>
            <w:t xml:space="preserve"> </w:t>
          </w:r>
          <w:r>
            <w:t>Peneliti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Selanjutnya</w:t>
          </w:r>
          <w:r>
            <w:tab/>
          </w:r>
          <w:r>
            <w:rPr>
              <w:spacing w:val="-5"/>
            </w:rPr>
            <w:t>53</w:t>
          </w:r>
        </w:p>
        <w:p w14:paraId="0F81001B">
          <w:pPr>
            <w:pStyle w:val="6"/>
            <w:tabs>
              <w:tab w:val="right" w:leader="dot" w:pos="8791"/>
            </w:tabs>
            <w:spacing w:before="69"/>
            <w:ind w:left="23" w:firstLine="0"/>
          </w:pPr>
          <w:bookmarkStart w:id="70" w:name="LEMBAR PERSETUJUAN RESPONDEN (Informed C"/>
          <w:bookmarkEnd w:id="70"/>
          <w:r>
            <w:rPr>
              <w:spacing w:val="-2"/>
            </w:rPr>
            <w:t>LEMBAR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PERSETUJUAN RESPONDEN (Informed Consent)</w:t>
          </w:r>
          <w:r>
            <w:tab/>
          </w:r>
          <w:r>
            <w:rPr>
              <w:spacing w:val="-5"/>
            </w:rPr>
            <w:t>55</w:t>
          </w:r>
        </w:p>
        <w:p w14:paraId="5D970D70">
          <w:pPr>
            <w:pStyle w:val="5"/>
            <w:tabs>
              <w:tab w:val="right" w:leader="dot" w:pos="8791"/>
            </w:tabs>
            <w:sectPr>
              <w:type w:val="continuous"/>
              <w:pgSz w:w="11910" w:h="16850"/>
              <w:pgMar w:top="1360" w:right="1417" w:bottom="3035" w:left="1417" w:header="720" w:footer="720" w:gutter="0"/>
              <w:cols w:space="720" w:num="1"/>
            </w:sectPr>
          </w:pPr>
          <w:bookmarkStart w:id="71" w:name="KUESIONER 56"/>
          <w:bookmarkEnd w:id="71"/>
          <w:r>
            <w:rPr>
              <w:spacing w:val="-2"/>
            </w:rPr>
            <w:t>KUESIONER</w:t>
          </w:r>
          <w:r>
            <w:tab/>
          </w:r>
          <w:r>
            <w:rPr>
              <w:spacing w:val="-5"/>
            </w:rPr>
            <w:t>56</w:t>
          </w:r>
          <w:bookmarkStart w:id="72" w:name="_GoBack"/>
          <w:bookmarkEnd w:id="72"/>
        </w:p>
      </w:sdtContent>
    </w:sdt>
    <w:p w14:paraId="4A3543F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866" w:hanging="584"/>
        <w:jc w:val="left"/>
      </w:pPr>
      <w:rPr>
        <w:rFonts w:hint="default"/>
        <w:lang w:val="id" w:eastAsia="en-US" w:bidi="ar-SA"/>
      </w:rPr>
    </w:lvl>
    <w:lvl w:ilvl="1" w:tentative="0">
      <w:start w:val="3"/>
      <w:numFmt w:val="decimal"/>
      <w:lvlText w:val="%1.%2"/>
      <w:lvlJc w:val="left"/>
      <w:pPr>
        <w:ind w:left="866" w:hanging="584"/>
        <w:jc w:val="left"/>
      </w:pPr>
      <w:rPr>
        <w:rFonts w:hint="default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66" w:hanging="5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324" w:hanging="58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45" w:hanging="58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67" w:hanging="58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88" w:hanging="58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10" w:hanging="58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31" w:hanging="584"/>
      </w:pPr>
      <w:rPr>
        <w:rFonts w:hint="default"/>
        <w:lang w:val="id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3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02" w:hanging="5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38" w:hanging="52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558" w:hanging="52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477" w:hanging="52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397" w:hanging="52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16" w:hanging="52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235" w:hanging="520"/>
      </w:pPr>
      <w:rPr>
        <w:rFonts w:hint="default"/>
        <w:lang w:val="id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2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45" w:hanging="5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886" w:hanging="58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913" w:hanging="58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3940" w:hanging="58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4967" w:hanging="58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5994" w:hanging="58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021" w:hanging="584"/>
      </w:pPr>
      <w:rPr>
        <w:rFonts w:hint="default"/>
        <w:lang w:val="id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59" w:hanging="5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85" w:hanging="577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598" w:hanging="577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511" w:hanging="577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423" w:hanging="577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36" w:hanging="577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249" w:hanging="577"/>
      </w:pPr>
      <w:rPr>
        <w:rFonts w:hint="default"/>
        <w:lang w:val="id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66" w:hanging="5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3" w:tentative="0">
      <w:start w:val="1"/>
      <w:numFmt w:val="decimal"/>
      <w:lvlText w:val="%1.%2.%3.%4"/>
      <w:lvlJc w:val="left"/>
      <w:pPr>
        <w:ind w:left="1320" w:hanging="7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258" w:hanging="77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228" w:hanging="77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197" w:hanging="77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166" w:hanging="77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36" w:hanging="779"/>
      </w:pPr>
      <w:rPr>
        <w:rFonts w:hint="default"/>
        <w:lang w:val="id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5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1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1"/>
      <w:numFmt w:val="decimal"/>
      <w:lvlText w:val="%1.%2.%3"/>
      <w:lvlJc w:val="left"/>
      <w:pPr>
        <w:ind w:left="866" w:hanging="5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85" w:hanging="584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598" w:hanging="584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511" w:hanging="584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423" w:hanging="584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36" w:hanging="584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249" w:hanging="584"/>
      </w:pPr>
      <w:rPr>
        <w:rFonts w:hint="default"/>
        <w:lang w:val="id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412" w:hanging="389"/>
        <w:jc w:val="left"/>
      </w:pPr>
      <w:rPr>
        <w:rFonts w:hint="default"/>
        <w:lang w:val="id" w:eastAsia="en-US" w:bidi="ar-SA"/>
      </w:rPr>
    </w:lvl>
    <w:lvl w:ilvl="1" w:tentative="0">
      <w:start w:val="4"/>
      <w:numFmt w:val="decimal"/>
      <w:lvlText w:val="%1.%2"/>
      <w:lvlJc w:val="left"/>
      <w:pPr>
        <w:ind w:left="412" w:hanging="3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150" w:hanging="3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016" w:hanging="3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881" w:hanging="3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747" w:hanging="3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612" w:hanging="3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478" w:hanging="3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343" w:hanging="389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D06BE"/>
    <w:rsid w:val="5B6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60"/>
      <w:ind w:left="16" w:right="1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id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qFormat/>
    <w:uiPriority w:val="1"/>
    <w:pPr>
      <w:spacing w:before="61"/>
      <w:ind w:left="23"/>
    </w:pPr>
    <w:rPr>
      <w:rFonts w:ascii="Times New Roman" w:hAnsi="Times New Roman" w:eastAsia="Times New Roman" w:cs="Times New Roman"/>
      <w:sz w:val="26"/>
      <w:szCs w:val="26"/>
      <w:lang w:val="id" w:eastAsia="en-US" w:bidi="ar-SA"/>
    </w:rPr>
  </w:style>
  <w:style w:type="paragraph" w:styleId="6">
    <w:name w:val="toc 2"/>
    <w:basedOn w:val="1"/>
    <w:qFormat/>
    <w:uiPriority w:val="1"/>
    <w:pPr>
      <w:spacing w:before="61"/>
      <w:ind w:left="411" w:hanging="388"/>
    </w:pPr>
    <w:rPr>
      <w:rFonts w:ascii="Times New Roman" w:hAnsi="Times New Roman" w:eastAsia="Times New Roman" w:cs="Times New Roman"/>
      <w:sz w:val="26"/>
      <w:szCs w:val="26"/>
      <w:lang w:val="id" w:eastAsia="en-US" w:bidi="ar-SA"/>
    </w:rPr>
  </w:style>
  <w:style w:type="paragraph" w:styleId="7">
    <w:name w:val="toc 3"/>
    <w:basedOn w:val="1"/>
    <w:qFormat/>
    <w:uiPriority w:val="1"/>
    <w:pPr>
      <w:spacing w:before="61"/>
      <w:ind w:left="866" w:hanging="583"/>
    </w:pPr>
    <w:rPr>
      <w:rFonts w:ascii="Times New Roman" w:hAnsi="Times New Roman" w:eastAsia="Times New Roman" w:cs="Times New Roman"/>
      <w:sz w:val="26"/>
      <w:szCs w:val="26"/>
      <w:lang w:val="id" w:eastAsia="en-US" w:bidi="ar-SA"/>
    </w:rPr>
  </w:style>
  <w:style w:type="paragraph" w:styleId="8">
    <w:name w:val="toc 4"/>
    <w:basedOn w:val="1"/>
    <w:qFormat/>
    <w:uiPriority w:val="1"/>
    <w:pPr>
      <w:spacing w:before="61"/>
      <w:ind w:left="1319" w:hanging="777"/>
    </w:pPr>
    <w:rPr>
      <w:rFonts w:ascii="Times New Roman" w:hAnsi="Times New Roman" w:eastAsia="Times New Roman" w:cs="Times New Roman"/>
      <w:sz w:val="26"/>
      <w:szCs w:val="26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2025-08-27T03:44:00Z</dcterms:created>
  <dc:creator>foto copy</dc:creator>
  <cp:lastModifiedBy>foto copy</cp:lastModifiedBy>
  <dcterms:modified xsi:type="dcterms:W3CDTF">2025-08-27T03:44:26Z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311568F83BE34E759071C12C3EA04024_11</vt:lpwstr>
  </property>
</Properties>
</file>